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1881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862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>513099306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.11.2025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18810</w:t>
      </w:r>
      <w:r>
        <w:rPr>
          <w:rFonts w:ascii="Times New Roman" w:eastAsia="Times New Roman" w:hAnsi="Times New Roman" w:cs="Times New Roman"/>
          <w:sz w:val="27"/>
          <w:szCs w:val="27"/>
        </w:rPr>
        <w:t>586250513099306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0412365400665022662520179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3">
    <w:name w:val="cat-UserDefined grp-34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